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橡胶塑料机械产品样本  1978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橡胶塑料机械产品样本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本书出售、求购地址：https://www.jiaokey.com/book/detail/11066562.html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关键词搜索：https://www.jiaokey.com/tag/橡胶塑料机械产品样本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