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书名：电脑病毒防范与硬盘故障修复</w:t>
      </w:r>
    </w:p>
    <w:p>
      <w:r>
        <w:t>作者：钟希武，尹春燕编写</w:t>
      </w:r>
    </w:p>
    <w:p>
      <w:r>
        <w:t>出版社：北京：北京希望电子出版社</w:t>
      </w:r>
    </w:p>
    <w:p>
      <w:r>
        <w:t>出版日期：2003.03</w:t>
      </w:r>
    </w:p>
    <w:p>
      <w:r>
        <w:t>总页数：236</w:t>
      </w:r>
    </w:p>
    <w:p>
      <w:r>
        <w:t>更多请访问教客网: www.jiaokey.com</w:t>
      </w:r>
    </w:p>
    <w:p>
      <w:r>
        <w:t>电脑病毒防范与硬盘故障修复 评论地址：https://www.jiaokey.com/book/detail/11066550.html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