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中华学习机CEC-I苹果机软件大全 1</w:t>
      </w:r>
    </w:p>
    <w:p>
      <w:r>
        <w:rPr>
          <w:rFonts w:ascii="宋体" w:hAnsi="宋体" w:eastAsia="宋体"/>
          <w:sz w:val="24"/>
        </w:rPr>
        <w:t>陈星火等编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中华学习机CEC-I苹果机软件大全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陈星火等编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本书出售、求购地址：https://www.jiaokey.com/book/detail/11066542.html</w:t>
      </w:r>
    </w:p>
    <w:p>
      <w:r>
        <w:t>更多相关图书推荐：https://www.jiaokey.com</w:t>
      </w:r>
    </w:p>
    <w:p>
      <w:r>
        <w:t>陈星火等编 其他作品：https://www.jiaokey.com/tag/陈星火等编.html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关键词搜索：https://www.jiaokey.com/tag/中华学习机CEC-I苹果机软件大全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