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MS-FORTRAN参考手册与用户指南</w:t>
      </w:r>
    </w:p>
    <w:p>
      <w:r>
        <w:rPr>
          <w:rFonts w:ascii="宋体" w:hAnsi="宋体" w:eastAsia="宋体"/>
          <w:sz w:val="24"/>
        </w:rPr>
        <w:t>MICROSOFT公司编著；周梓星等译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MS-FORTRAN参考手册与用户指南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MICROSOFT公司编著；周梓星等译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本书出售、求购地址：https://www.jiaokey.com/book/detail/11066531.html</w:t>
      </w:r>
    </w:p>
    <w:p>
      <w:r>
        <w:t>更多相关图书推荐：https://www.jiaokey.com</w:t>
      </w:r>
    </w:p>
    <w:p>
      <w:r>
        <w:t>MICROSOFT公司编著；周梓星等译 其他作品：https://www.jiaokey.com/tag/MICROSOFT公司编著；周梓星等译.html</w:t>
      </w:r>
    </w:p>
    <w:p>
      <w:r>
        <w:t>长沙：中南工业大学出版社 出版图书：https://www.jiaokey.com/tag/长沙：中南工业大学出版社.html</w:t>
      </w:r>
    </w:p>
    <w:p>
      <w:r>
        <w:t>关键词搜索：https://www.jiaokey.com/tag/MS-FORTRAN参考手册与用户指南.html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