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书名：苹果Ⅱ微型计算机硬件及监控程序分析</w:t>
      </w:r>
    </w:p>
    <w:p>
      <w:r>
        <w:t>作者：王长胤，王飞龙编著</w:t>
      </w:r>
    </w:p>
    <w:p>
      <w:r>
        <w:t>出版社：武汉：湖北科学技术出版社</w:t>
      </w:r>
    </w:p>
    <w:p>
      <w:r>
        <w:t>出版日期：1985.10</w:t>
      </w:r>
    </w:p>
    <w:p>
      <w:r>
        <w:t>总页数：578</w:t>
      </w:r>
    </w:p>
    <w:p>
      <w:r>
        <w:t>更多请访问教客网: www.jiaokey.com</w:t>
      </w:r>
    </w:p>
    <w:p>
      <w:r>
        <w:t>苹果Ⅱ微型计算机硬件及监控程序分析 评论地址：https://www.jiaokey.com/book/detail/11066525.html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