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书名：高级计算机软件设计技术</w:t>
      </w:r>
    </w:p>
    <w:p>
      <w:r>
        <w:t>作者：（美）雷德（Rader，R.J.）著；郑咸义，方伟夫译</w:t>
      </w:r>
    </w:p>
    <w:p>
      <w:r>
        <w:t>出版社：保定：河北大学出版社</w:t>
      </w:r>
    </w:p>
    <w:p>
      <w:r>
        <w:t>出版日期：1987.05</w:t>
      </w:r>
    </w:p>
    <w:p>
      <w:r>
        <w:t>总页数：232</w:t>
      </w:r>
    </w:p>
    <w:p>
      <w:r>
        <w:t>更多请访问教客网: www.jiaokey.com</w:t>
      </w:r>
    </w:p>
    <w:p>
      <w:r>
        <w:t>高级计算机软件设计技术 评论地址：https://www.jiaokey.com/book/detail/11066522.html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