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多变量反馈系统的稳定性和鲁棒性</w:t>
      </w:r>
    </w:p>
    <w:p>
      <w:r>
        <w:rPr>
          <w:rFonts w:ascii="宋体" w:hAnsi="宋体" w:eastAsia="宋体"/>
          <w:sz w:val="24"/>
        </w:rPr>
        <w:t>（美）沙弗诺夫（Safonov，M.G.）著；郑应平译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多变量反馈系统的稳定性和鲁棒性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（美）沙弗诺夫（Safonov，M.G.）著；郑应平译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本书出售、求购地址：https://www.jiaokey.com/book/detail/11066511.html</w:t>
      </w:r>
    </w:p>
    <w:p>
      <w:r>
        <w:t>更多相关图书推荐：https://www.jiaokey.com</w:t>
      </w:r>
    </w:p>
    <w:p>
      <w:r>
        <w:t>（美）沙弗诺夫（Safonov，M.G.）著；郑应平译 其他作品：https://www.jiaokey.com/tag/（美）沙弗诺夫（Safonov，M.G.）著；郑应平译.html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关键词搜索：https://www.jiaokey.com/tag/多变量反馈系统的稳定性和鲁棒性.html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