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书名：数据库管理系统剖析</w:t>
      </w:r>
    </w:p>
    <w:p>
      <w:r>
        <w:t>作者：（美）拉森（Larson，J.A.）著；马克平，徐秋元译</w:t>
      </w:r>
    </w:p>
    <w:p>
      <w:r>
        <w:t>出版社：西安：西北工业大学出版社</w:t>
      </w:r>
    </w:p>
    <w:p>
      <w:r>
        <w:t>出版日期：1986.04</w:t>
      </w:r>
    </w:p>
    <w:p>
      <w:r>
        <w:t>总页数：208</w:t>
      </w:r>
    </w:p>
    <w:p>
      <w:r>
        <w:t>更多请访问教客网: www.jiaokey.com</w:t>
      </w:r>
    </w:p>
    <w:p>
      <w:r>
        <w:t>数据库管理系统剖析 评论地址：https://www.jiaokey.com/book/detail/11066508.html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