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计算机与仪器  测量、接口和控制电路实用手册</w:t>
      </w:r>
    </w:p>
    <w:p>
      <w:r>
        <w:rPr>
          <w:rFonts w:ascii="宋体" w:hAnsi="宋体" w:eastAsia="宋体"/>
          <w:sz w:val="24"/>
        </w:rPr>
        <w:t>（英）卡里克（Carrick，A.）著；田 良等译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计算机与仪器  测量、接口和控制电路实用手册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（英）卡里克（Carrick，A.）著；田 良等译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本书出售、求购地址：https://www.jiaokey.com/book/detail/11066497.html</w:t>
      </w:r>
    </w:p>
    <w:p>
      <w:r>
        <w:t>更多相关图书推荐：https://www.jiaokey.com</w:t>
      </w:r>
    </w:p>
    <w:p>
      <w:r>
        <w:t>（英）卡里克（Carrick，A.）著；田 良等译 其他作品：https://www.jiaokey.com/tag/（英）卡里克（Carrick，A.）著；田 良等译.html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关键词搜索：https://www.jiaokey.com/tag/计算机与仪器  测量、接口和控制电路实用手册.html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