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书名：计算机网络与局部网络技术</w:t>
      </w:r>
    </w:p>
    <w:p>
      <w:r>
        <w:t>作者：李普恩等编写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计算机网络与局部网络技术 评论地址：https://www.jiaokey.com/book/detail/11066442.html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