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书名：个人电脑的故障寻迹与修理</w:t>
      </w:r>
    </w:p>
    <w:p>
      <w:r>
        <w:t>作者：（美）马古列斯（Margolis，A.）著；唐锡琪等译</w:t>
      </w:r>
    </w:p>
    <w:p>
      <w:r>
        <w:t>出版社：北京：原子能出版社</w:t>
      </w:r>
    </w:p>
    <w:p>
      <w:r>
        <w:t>出版日期：1987.07</w:t>
      </w:r>
    </w:p>
    <w:p>
      <w:r>
        <w:t>总页数：278</w:t>
      </w:r>
    </w:p>
    <w:p>
      <w:r>
        <w:t>更多请访问教客网: www.jiaokey.com</w:t>
      </w:r>
    </w:p>
    <w:p>
      <w:r>
        <w:t>个人电脑的故障寻迹与修理 评论地址：https://www.jiaokey.com/book/detail/11066441.html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