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书名：6809汇编语言程序设计  上</w:t>
      </w:r>
    </w:p>
    <w:p>
      <w:r>
        <w:t>作者：（美）Lance A.Leventhal著；郑宗汉等译</w:t>
      </w:r>
    </w:p>
    <w:p>
      <w:r>
        <w:t>出版社：机械工业部重庆工业自动化仪表研究所</w:t>
      </w:r>
    </w:p>
    <w:p>
      <w:r>
        <w:t>出版日期：1982.10</w:t>
      </w:r>
    </w:p>
    <w:p>
      <w:r>
        <w:t>总页数：270</w:t>
      </w:r>
    </w:p>
    <w:p>
      <w:r>
        <w:t>更多请访问教客网: www.jiaokey.com</w:t>
      </w:r>
    </w:p>
    <w:p>
      <w:r>
        <w:t>6809汇编语言程序设计  上 评论地址：https://www.jiaokey.com/book/detail/11066437.html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