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构建高度可伸缩的.NET数据库应用程序</w:t>
      </w:r>
    </w:p>
    <w:p>
      <w:r>
        <w:rPr>
          <w:rFonts w:ascii="宋体" w:hAnsi="宋体" w:eastAsia="宋体"/>
          <w:sz w:val="24"/>
        </w:rPr>
        <w:t>（美）Wallace B.McClure，（美）John J.Croft IV著；李万红译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构建高度可伸缩的.NET数据库应用程序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（美）Wallace B.McClure，（美）John J.Croft IV著；李万红译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本书出售、求购地址：https://www.jiaokey.com/book/detail/11066432.html</w:t>
      </w:r>
    </w:p>
    <w:p>
      <w:r>
        <w:t>更多相关图书推荐：https://www.jiaokey.com</w:t>
      </w:r>
    </w:p>
    <w:p>
      <w:r>
        <w:t>（美）Wallace B.McClure，（美）John J.Croft IV著；李万红译 其他作品：https://www.jiaokey.com/tag/（美）Wallace B.McClure，（美）John J.Croft IV著；李万红译.html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关键词搜索：https://www.jiaokey.com/tag/构建高度可伸缩的.NET数据库应用程序.html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