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3.1程序员参考大全 4 资源</w:t>
      </w:r>
    </w:p>
    <w:p>
      <w:r>
        <w:rPr>
          <w:rFonts w:ascii="宋体" w:hAnsi="宋体" w:eastAsia="宋体"/>
          <w:sz w:val="24"/>
        </w:rPr>
        <w:t>（美）Microsoft公司著；赵先铭等译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3.1程序员参考大全 4 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（美）Microsoft公司著；赵先铭等译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本书出售、求购地址：https://www.jiaokey.com/book/detail/11066419.html</w:t>
      </w:r>
    </w:p>
    <w:p>
      <w:r>
        <w:t>更多相关图书推荐：https://www.jiaokey.com</w:t>
      </w:r>
    </w:p>
    <w:p>
      <w:r>
        <w:t>（美）Microsoft公司著；赵先铭等译 其他作品：https://www.jiaokey.com/tag/（美）Microsoft公司著；赵先铭等译.html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3.1程序员参考大全 4 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