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书名：新PC技术傻瓜书</w:t>
      </w:r>
    </w:p>
    <w:p>
      <w:r>
        <w:t>作者：（美）（J.克雷纳克）Joe Kraynak著；王启丁等编译</w:t>
      </w:r>
    </w:p>
    <w:p>
      <w:r>
        <w:t>出版社：清华大学出版社；西蒙与舒斯特国际出版公司</w:t>
      </w:r>
    </w:p>
    <w:p>
      <w:r>
        <w:t>出版日期：1997.07</w:t>
      </w:r>
    </w:p>
    <w:p>
      <w:r>
        <w:t>总页数：293</w:t>
      </w:r>
    </w:p>
    <w:p>
      <w:r>
        <w:t>更多请访问教客网: www.jiaokey.com</w:t>
      </w:r>
    </w:p>
    <w:p>
      <w:r>
        <w:t>新PC技术傻瓜书 评论地址：https://www.jiaokey.com/book/detail/11066414.html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