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计算机应用系统的可信性实践</w:t>
      </w:r>
    </w:p>
    <w:p>
      <w:r>
        <w:rPr>
          <w:rFonts w:ascii="宋体" w:hAnsi="宋体" w:eastAsia="宋体"/>
          <w:sz w:val="24"/>
        </w:rPr>
        <w:t>（英）Felix Redmill，（英）Chris Dale编著；郑人杰，温以德等译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计算机应用系统的可信性实践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（英）Felix Redmill，（英）Chris Dale编著；郑人杰，温以德等译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本书出售、求购地址：https://www.jiaokey.com/book/detail/11066356.html</w:t>
      </w:r>
    </w:p>
    <w:p>
      <w:r>
        <w:t>更多相关图书推荐：https://www.jiaokey.com</w:t>
      </w:r>
    </w:p>
    <w:p>
      <w:r>
        <w:t>（英）Felix Redmill，（英）Chris Dale编著；郑人杰，温以德等译 其他作品：https://www.jiaokey.com/tag/（英）Felix Redmill，（英）Chris Dale编著；郑人杰，温以德等译.html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关键词搜索：https://www.jiaokey.com/tag/计算机应用系统的可信性实践.html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