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微机常用程序设计语言 1 COBOL语言与结构化程序设计 Level Ⅱ cobol Ms-Cobol</w:t>
      </w:r>
    </w:p>
    <w:p>
      <w:r>
        <w:rPr>
          <w:rFonts w:ascii="宋体" w:hAnsi="宋体" w:eastAsia="宋体"/>
          <w:sz w:val="24"/>
        </w:rPr>
        <w:t>赵锡腾主编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微机常用程序设计语言 1 COBOL语言与结构化程序设计 Level Ⅱ cobol Ms-Cobol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本书出售、求购地址：https://www.jiaokey.com/book/detail/11066326.html</w:t>
      </w:r>
    </w:p>
    <w:p>
      <w:r>
        <w:t>更多相关图书推荐：https://www.jiaokey.com</w:t>
      </w:r>
    </w:p>
    <w:p>
      <w:r>
        <w:t>赵锡腾主编 其他作品：https://www.jiaokey.com/tag/赵锡腾主编.html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关键词搜索：https://www.jiaokey.com/tag/微机常用程序设计语言 1 COBOL语言与结构化程序设计 Level Ⅱ cobol Ms-Cobol.html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