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书名：工程电路分析  下</w:t>
      </w:r>
    </w:p>
    <w:p>
      <w:r>
        <w:t>作者：（美）威廉H.小海特 杰克E.肯默利著；孙性如 朱涤心 余世杰 宿延吉等译</w:t>
      </w:r>
    </w:p>
    <w:p>
      <w:r>
        <w:t>出版社：机械工业部部属院校理论电工学科协作组</w:t>
      </w:r>
    </w:p>
    <w:p>
      <w:r>
        <w:t>出版日期：1983.04</w:t>
      </w:r>
    </w:p>
    <w:p>
      <w:r>
        <w:t>总页数：280</w:t>
      </w:r>
    </w:p>
    <w:p>
      <w:r>
        <w:t>更多请访问教客网: www.jiaokey.com</w:t>
      </w:r>
    </w:p>
    <w:p>
      <w:r>
        <w:t>工程电路分析  下 评论地址：https://www.jiaokey.com/book/detail/11066291.html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