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五十铃TXD50型载重汽车修理手册</w:t>
      </w:r>
    </w:p>
    <w:p>
      <w:r>
        <w:rPr>
          <w:rFonts w:ascii="宋体" w:hAnsi="宋体" w:eastAsia="宋体"/>
          <w:sz w:val="24"/>
        </w:rPr>
        <w:t>中国对外贸易运输公司天津分公司译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五十铃TXD50型载重汽车修理手册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中国对外贸易运输公司天津分公司译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本书出售、求购地址：https://www.jiaokey.com/book/detail/11066283.html</w:t>
      </w:r>
    </w:p>
    <w:p>
      <w:r>
        <w:t>更多相关图书推荐：https://www.jiaokey.com</w:t>
      </w:r>
    </w:p>
    <w:p>
      <w:r>
        <w:t>中国对外贸易运输公司天津分公司译 其他作品：https://www.jiaokey.com/tag/中国对外贸易运输公司天津分公司译.html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关键词搜索：https://www.jiaokey.com/tag/五十铃TXD50型载重汽车修理手册.html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