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原子能文库  第38册  纯气化学</w:t>
      </w:r>
    </w:p>
    <w:p>
      <w:r>
        <w:rPr>
          <w:rFonts w:ascii="宋体" w:hAnsi="宋体" w:eastAsia="宋体"/>
          <w:sz w:val="24"/>
        </w:rPr>
        <w:t>郑振华主编；蔡维纲，程育甫译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原子能文库  第38册  纯气化学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郑振华主编；蔡维纲，程育甫译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本书出售、求购地址：https://www.jiaokey.com/book/detail/11066215.html</w:t>
      </w:r>
    </w:p>
    <w:p>
      <w:r>
        <w:t>更多相关图书推荐：https://www.jiaokey.com</w:t>
      </w:r>
    </w:p>
    <w:p>
      <w:r>
        <w:t>郑振华主编；蔡维纲，程育甫译 其他作品：https://www.jiaokey.com/tag/郑振华主编；蔡维纲，程育甫译.html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原子能文库  第38册  纯气化学.html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