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书名：电力系统工程</w:t>
      </w:r>
    </w:p>
    <w:p>
      <w:r>
        <w:t>作者：滕福生，熊国本编著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电力系统工程 评论地址：https://www.jiaokey.com/book/detail/11066169.html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