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书名：二滩电站地震基本烈度复核鉴定专题研究报告</w:t>
      </w:r>
    </w:p>
    <w:p>
      <w:r>
        <w:t>作者：唐荣昌等编</w:t>
      </w:r>
    </w:p>
    <w:p>
      <w:r>
        <w:t>出版社：</w:t>
      </w:r>
    </w:p>
    <w:p>
      <w:r>
        <w:t>出版日期：1984.12</w:t>
      </w:r>
    </w:p>
    <w:p>
      <w:r>
        <w:t>总页数：187</w:t>
      </w:r>
    </w:p>
    <w:p>
      <w:r>
        <w:t>更多请访问教客网: www.jiaokey.com</w:t>
      </w:r>
    </w:p>
    <w:p>
      <w:r>
        <w:t>二滩电站地震基本烈度复核鉴定专题研究报告 评论地址：https://www.jiaokey.com/book/detail/11066164.html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