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书名：电力网络习题集</w:t>
      </w:r>
    </w:p>
    <w:p>
      <w:r>
        <w:t>作者：А.А.格拉茹诺夫等著；朱物华译</w:t>
      </w:r>
    </w:p>
    <w:p>
      <w:r>
        <w:t>出版社：龙门联合书局</w:t>
      </w:r>
    </w:p>
    <w:p>
      <w:r>
        <w:t>出版日期：1954.05</w:t>
      </w:r>
    </w:p>
    <w:p>
      <w:r>
        <w:t>总页数：171</w:t>
      </w:r>
    </w:p>
    <w:p>
      <w:r>
        <w:t>更多请访问教客网: www.jiaokey.com</w:t>
      </w:r>
    </w:p>
    <w:p>
      <w:r>
        <w:t>电力网络习题集 评论地址：https://www.jiaokey.com/book/detail/11066134.html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