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书名：无自动开关的闭式电力网</w:t>
      </w:r>
    </w:p>
    <w:p>
      <w:r>
        <w:t>作者：（苏）艾申培尔格（Л.Б.Айзенберг）著；孙绍先译</w:t>
      </w:r>
    </w:p>
    <w:p>
      <w:r>
        <w:t>出版社：北京：电力工业出版社</w:t>
      </w:r>
    </w:p>
    <w:p>
      <w:r>
        <w:t>出版日期：1958.04</w:t>
      </w:r>
    </w:p>
    <w:p>
      <w:r>
        <w:t>总页数：155</w:t>
      </w:r>
    </w:p>
    <w:p>
      <w:r>
        <w:t>更多请访问教客网: www.jiaokey.com</w:t>
      </w:r>
    </w:p>
    <w:p>
      <w:r>
        <w:t>无自动开关的闭式电力网 评论地址：https://www.jiaokey.com/book/detail/11066133.html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