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书名：电磁铁优化设计</w:t>
      </w:r>
    </w:p>
    <w:p>
      <w:r>
        <w:t>作者：（苏）А.Г，尼基钦科著；任耀先等译</w:t>
      </w:r>
    </w:p>
    <w:p>
      <w:r>
        <w:t>出版社：沈阳机电学院科技情报研究室</w:t>
      </w:r>
    </w:p>
    <w:p>
      <w:r>
        <w:t>出版日期：1982.01</w:t>
      </w:r>
    </w:p>
    <w:p>
      <w:r>
        <w:t>总页数：140</w:t>
      </w:r>
    </w:p>
    <w:p>
      <w:r>
        <w:t>更多请访问教客网: www.jiaokey.com</w:t>
      </w:r>
    </w:p>
    <w:p>
      <w:r>
        <w:t>电磁铁优化设计 评论地址：https://www.jiaokey.com/book/detail/11066123.html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