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书名：普通电工学  上</w:t>
      </w:r>
    </w:p>
    <w:p>
      <w:r>
        <w:t>作者：（苏）基泰耶夫（Е.В.Китаев），（苏）格列夫切夫（Н.Х.Гревцев）著；余砚蔺等译</w:t>
      </w:r>
    </w:p>
    <w:p>
      <w:r>
        <w:t>出版社：龙门联合书局</w:t>
      </w:r>
    </w:p>
    <w:p>
      <w:r>
        <w:t>出版日期：1953.03</w:t>
      </w:r>
    </w:p>
    <w:p>
      <w:r>
        <w:t>总页数：334</w:t>
      </w:r>
    </w:p>
    <w:p>
      <w:r>
        <w:t>更多请访问教客网: www.jiaokey.com</w:t>
      </w:r>
    </w:p>
    <w:p>
      <w:r>
        <w:t>普通电工学  上 评论地址：https://www.jiaokey.com/book/detail/11066067.html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