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书名：感应悬浮理论及其应用  论文集</w:t>
      </w:r>
    </w:p>
    <w:p>
      <w:r>
        <w:t>作者：谢元运等译</w:t>
      </w:r>
    </w:p>
    <w:p>
      <w:r>
        <w:t>出版社：北京：科学技术文献出版社；重庆分社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感应悬浮理论及其应用  论文集 评论地址：https://www.jiaokey.com/book/detail/11066041.html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