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航空发动机制造工艺学  工艺过程与夹具设计原理及表面加工方法</w:t>
      </w:r>
    </w:p>
    <w:p>
      <w:r>
        <w:rPr>
          <w:rFonts w:ascii="宋体" w:hAnsi="宋体" w:eastAsia="宋体"/>
          <w:sz w:val="24"/>
        </w:rPr>
        <w:t>（苏）费拉柯（В.Л.Фираго）著；李哲浩译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航空发动机制造工艺学  工艺过程与夹具设计原理及表面加工方法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（苏）费拉柯（В.Л.Фираго）著；李哲浩译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本书出售、求购地址：https://www.jiaokey.com/book/detail/11065979.html</w:t>
      </w:r>
    </w:p>
    <w:p>
      <w:r>
        <w:t>更多相关图书推荐：https://www.jiaokey.com</w:t>
      </w:r>
    </w:p>
    <w:p>
      <w:r>
        <w:t>（苏）费拉柯（В.Л.Фираго）著；李哲浩译 其他作品：https://www.jiaokey.com/tag/（苏）费拉柯（В.Л.Фираго）著；李哲浩译.html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关键词搜索：https://www.jiaokey.com/tag/航空发动机制造工艺学  工艺过程与夹具设计原理及表面加工方法.html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