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火药火箭反作用力冲量</w:t>
      </w:r>
    </w:p>
    <w:p>
      <w:r>
        <w:rPr>
          <w:rFonts w:ascii="宋体" w:hAnsi="宋体" w:eastAsia="宋体"/>
          <w:sz w:val="24"/>
        </w:rPr>
        <w:t>（苏）捷里道维奇，Я.Б.等著；鲁守华译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火药火箭反作用力冲量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（苏）捷里道维奇，Я.Б.等著；鲁守华译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本书出售、求购地址：https://www.jiaokey.com/book/detail/11065974.html</w:t>
      </w:r>
    </w:p>
    <w:p>
      <w:r>
        <w:t>更多相关图书推荐：https://www.jiaokey.com</w:t>
      </w:r>
    </w:p>
    <w:p>
      <w:r>
        <w:t>（苏）捷里道维奇，Я.Б.等著；鲁守华译 其他作品：https://www.jiaokey.com/tag/（苏）捷里道维奇，Я.Б.等著；鲁守华译.html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关键词搜索：https://www.jiaokey.com/tag/火药火箭反作用力冲量.html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