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书名：叶片锻造</w:t>
      </w:r>
    </w:p>
    <w:p>
      <w:r>
        <w:t>作者：张志文著</w:t>
      </w:r>
    </w:p>
    <w:p>
      <w:r>
        <w:t>出版社：西安：西安交通大学出版社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叶片锻造 评论地址：https://www.jiaokey.com/book/detail/11065965.html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