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书名：船舶结构力学</w:t>
      </w:r>
    </w:p>
    <w:p>
      <w:r>
        <w:t>作者：（苏）索洛明科（Н.С.Соломенко）等著；张孝镛等译</w:t>
      </w:r>
    </w:p>
    <w:p>
      <w:r>
        <w:t>出版社：北京：高等教育出版社</w:t>
      </w:r>
    </w:p>
    <w:p>
      <w:r>
        <w:t>出版日期：1956.01</w:t>
      </w:r>
    </w:p>
    <w:p>
      <w:r>
        <w:t>总页数：424</w:t>
      </w:r>
    </w:p>
    <w:p>
      <w:r>
        <w:t>更多请访问教客网: www.jiaokey.com</w:t>
      </w:r>
    </w:p>
    <w:p>
      <w:r>
        <w:t>船舶结构力学 评论地址：https://www.jiaokey.com/book/detail/11065952.html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