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液体燃料喷气式发动机的工作过程</w:t>
      </w:r>
    </w:p>
    <w:p>
      <w:r>
        <w:rPr>
          <w:rFonts w:ascii="宋体" w:hAnsi="宋体" w:eastAsia="宋体"/>
          <w:sz w:val="24"/>
        </w:rPr>
        <w:t>（苏）鲍加尔斯基（А.В.Болгарский），（苏）苏金（В.К.Шукии）著；华人杰等译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液体燃料喷气式发动机的工作过程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（苏）鲍加尔斯基（А.В.Болгарский），（苏）苏金（В.К.Шукии）著；华人杰等译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本书出售、求购地址：https://www.jiaokey.com/book/detail/11065944.html</w:t>
      </w:r>
    </w:p>
    <w:p>
      <w:r>
        <w:t>更多相关图书推荐：https://www.jiaokey.com</w:t>
      </w:r>
    </w:p>
    <w:p>
      <w:r>
        <w:t>（苏）鲍加尔斯基（А.В.Болгарский），（苏）苏金（В.К.Шукии）著；华人杰等译 其他作品：https://www.jiaokey.com/tag/（苏）鲍加尔斯基（А.В.Болгарский），（苏）苏金（В.К.Шукии）著；华人杰等译.html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关键词搜索：https://www.jiaokey.com/tag/液体燃料喷气式发动机的工作过程.html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