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航空和火箭燃料及润滑材料</w:t>
      </w:r>
    </w:p>
    <w:p>
      <w:r>
        <w:rPr>
          <w:rFonts w:ascii="宋体" w:hAnsi="宋体" w:eastAsia="宋体"/>
          <w:sz w:val="24"/>
        </w:rPr>
        <w:t>（苏）列兹尼科夫，М.Е.著；周静方译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航空和火箭燃料及润滑材料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（苏）列兹尼科夫，М.Е.著；周静方译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航空器-燃料 燃料-航空器 航空器-润滑剂 润滑剂-航空器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本书出售、求购地址：https://www.jiaokey.com/book/detail/11065941.html</w:t>
      </w:r>
    </w:p>
    <w:p>
      <w:r>
        <w:t>更多相关图书推荐：https://www.jiaokey.com</w:t>
      </w:r>
    </w:p>
    <w:p>
      <w:r>
        <w:t>（苏）列兹尼科夫，М.Е.著；周静方译 其他作品：https://www.jiaokey.com/tag/（苏）列兹尼科夫，М.Е.著；周静方译.html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关键词搜索：https://www.jiaokey.com/tag/航空器-燃料 燃料-航空器 航空器-润滑剂 润滑剂-航空器.html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