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汽车和拖拉机零件的修复</w:t>
      </w:r>
    </w:p>
    <w:p>
      <w:r>
        <w:rPr>
          <w:rFonts w:ascii="宋体" w:hAnsi="宋体" w:eastAsia="宋体"/>
          <w:sz w:val="24"/>
        </w:rPr>
        <w:t>（苏）高恩契列恩科（В.А.Костюков），（苏）龚恰廉科（К.С.Гончаренко）著；孙鹤鸣译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汽车和拖拉机零件的修复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（苏）高恩契列恩科（В.А.Костюков），（苏）龚恰廉科（К.С.Гончаренко）著；孙鹤鸣译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本书出售、求购地址：https://www.jiaokey.com/book/detail/11065922.html</w:t>
      </w:r>
    </w:p>
    <w:p>
      <w:r>
        <w:t>更多相关图书推荐：https://www.jiaokey.com</w:t>
      </w:r>
    </w:p>
    <w:p>
      <w:r>
        <w:t>（苏）高恩契列恩科（В.А.Костюков），（苏）龚恰廉科（К.С.Гончаренко）著；孙鹤鸣译 其他作品：https://www.jiaokey.com/tag/（苏）高恩契列恩科（В.А.Костюков），（苏）龚恰廉科（К.С.Гончаренко）著；孙鹤鸣译.html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关键词搜索：https://www.jiaokey.com/tag/汽车和拖拉机零件的修复.html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