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书名：汽车库设计</w:t>
      </w:r>
    </w:p>
    <w:p>
      <w:r>
        <w:t>作者：（苏）达维多维奇（Л.Н.Давидович）著；文镇洋译</w:t>
      </w:r>
    </w:p>
    <w:p>
      <w:r>
        <w:t>出版社：北京:人民交通出版社,1960.01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汽车库设计 评论地址：https://www.jiaokey.com/book/detail/11065909.html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