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书名：汽车蓄电池的使用与维护</w:t>
      </w:r>
    </w:p>
    <w:p>
      <w:r>
        <w:t>作者：西安公路学院中专部编</w:t>
      </w:r>
    </w:p>
    <w:p>
      <w:r>
        <w:t>出版社：北京:人民交通出版社,1976.12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汽车蓄电池的使用与维护 评论地址：https://www.jiaokey.com/book/detail/11065908.html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