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书名：螺旋桨现代计算方法</w:t>
      </w:r>
    </w:p>
    <w:p>
      <w:r>
        <w:t>作者：（苏）巴温（Бавин，В.Ф.）著；林学理译</w:t>
      </w:r>
    </w:p>
    <w:p>
      <w:r>
        <w:t>出版社：北京:人民交通出版社,1989.06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螺旋桨现代计算方法 评论地址：https://www.jiaokey.com/book/detail/11065895.html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