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书名：汽车和拖拉机的修理技术</w:t>
      </w:r>
    </w:p>
    <w:p>
      <w:r>
        <w:t>作者：（苏）葛罗赫吉（И.М.Крохин）著；朱学俊，杨庆甲译</w:t>
      </w:r>
    </w:p>
    <w:p>
      <w:r>
        <w:t>出版社：中国科学图书仪器公司</w:t>
      </w:r>
    </w:p>
    <w:p>
      <w:r>
        <w:t>出版日期：1955.08</w:t>
      </w:r>
    </w:p>
    <w:p>
      <w:r>
        <w:t>总页数：161</w:t>
      </w:r>
    </w:p>
    <w:p>
      <w:r>
        <w:t>更多请访问教客网: www.jiaokey.com</w:t>
      </w:r>
    </w:p>
    <w:p>
      <w:r>
        <w:t>汽车和拖拉机的修理技术 评论地址：https://www.jiaokey.com/book/detail/11065866.html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