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汽车的钢板弹簧</w:t>
      </w:r>
    </w:p>
    <w:p>
      <w:r>
        <w:rPr>
          <w:rFonts w:ascii="宋体" w:hAnsi="宋体" w:eastAsia="宋体"/>
          <w:sz w:val="24"/>
        </w:rPr>
        <w:t>（苏）帕尔希洛符斯基（И.Г.Пархиловский）著；宁开平译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汽车的钢板弹簧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（苏）帕尔希洛符斯基（И.Г.Пархиловский）著；宁开平译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本书出售、求购地址：https://www.jiaokey.com/book/detail/11065857.html</w:t>
      </w:r>
    </w:p>
    <w:p>
      <w:r>
        <w:t>更多相关图书推荐：https://www.jiaokey.com</w:t>
      </w:r>
    </w:p>
    <w:p>
      <w:r>
        <w:t>（苏）帕尔希洛符斯基（И.Г.Пархиловский）著；宁开平译 其他作品：https://www.jiaokey.com/tag/（苏）帕尔希洛符斯基（И.Г.Пархиловский）著；宁开平译.html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关键词搜索：https://www.jiaokey.com/tag/汽车的钢板弹簧.html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