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压力管式核动力反应堆</w:t>
      </w:r>
    </w:p>
    <w:p>
      <w:r>
        <w:rPr>
          <w:rFonts w:ascii="宋体" w:hAnsi="宋体" w:eastAsia="宋体"/>
          <w:sz w:val="24"/>
        </w:rPr>
        <w:t>（苏）多列热尔（Доллежаль，Н.А.），（苏）叶麦尔扬诺夫（Емельянов，И.Я.）著；董茵等译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压力管式核动力反应堆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（苏）多列热尔（Доллежаль，Н.А.），（苏）叶麦尔扬诺夫（Емельянов，И.Я.）著；董茵等译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压力管式堆-反应堆 反应堆-压力管式堆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本书出售、求购地址：https://www.jiaokey.com/book/detail/11065816.html</w:t>
      </w:r>
    </w:p>
    <w:p>
      <w:r>
        <w:t>更多相关图书推荐：https://www.jiaokey.com</w:t>
      </w:r>
    </w:p>
    <w:p>
      <w:r>
        <w:t>（苏）多列热尔（Доллежаль，Н.А.），（苏）叶麦尔扬诺夫（Емельянов，И.Я.）著；董茵等译 其他作品：https://www.jiaokey.com/tag/（苏）多列热尔（Доллежаль，Н.А.），（苏）叶麦尔扬诺夫（Емельянов，И.Я.）著；董茵等译.html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关键词搜索：https://www.jiaokey.com/tag/压力管式堆-反应堆 反应堆-压力管式堆.html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