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书名：蒸汽机车热力过程</w:t>
      </w:r>
    </w:p>
    <w:p>
      <w:r>
        <w:t>作者：（苏）西罗棉特尼科夫（С.П.Сыромятников）著；柴志明等译</w:t>
      </w:r>
    </w:p>
    <w:p>
      <w:r>
        <w:t>出版社：人民铁道出版社</w:t>
      </w:r>
    </w:p>
    <w:p>
      <w:r>
        <w:t>出版日期：1957.04</w:t>
      </w:r>
    </w:p>
    <w:p>
      <w:r>
        <w:t>总页数：504</w:t>
      </w:r>
    </w:p>
    <w:p>
      <w:r>
        <w:t>更多请访问教客网: www.jiaokey.com</w:t>
      </w:r>
    </w:p>
    <w:p>
      <w:r>
        <w:t>蒸汽机车热力过程 评论地址：https://www.jiaokey.com/book/detail/11065809.html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