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轻水反应堆发展趋势与热工水力设计</w:t>
      </w:r>
    </w:p>
    <w:p>
      <w:r>
        <w:rPr>
          <w:rFonts w:ascii="宋体" w:hAnsi="宋体" w:eastAsia="宋体"/>
          <w:sz w:val="24"/>
        </w:rPr>
        <w:t>（美）汤ue4f8孙著；王皎，柴芳蓉译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轻水反应堆发展趋势与热工水力设计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（美）汤ue4f8孙著；王皎，柴芳蓉译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本书出售、求购地址：https://www.jiaokey.com/book/detail/11065806.html</w:t>
      </w:r>
    </w:p>
    <w:p>
      <w:r>
        <w:t>更多相关图书推荐：https://www.jiaokey.com</w:t>
      </w:r>
    </w:p>
    <w:p>
      <w:r>
        <w:t>（美）汤ue4f8孙著；王皎，柴芳蓉译 其他作品：https://www.jiaokey.com/tag/（美）汤ue4f8孙著；王皎，柴芳蓉译.html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关键词搜索：https://www.jiaokey.com/tag/轻水反应堆发展趋势与热工水力设计.html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