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核能与环境</w:t>
      </w:r>
    </w:p>
    <w:p>
      <w:r>
        <w:rPr>
          <w:rFonts w:ascii="宋体" w:hAnsi="宋体" w:eastAsia="宋体"/>
          <w:sz w:val="24"/>
        </w:rPr>
        <w:t>埃-欣纳威（Hinnawi，E.E.）编；杨启烈等译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埃-欣纳威（Hinnawi，E.E.）编；杨启烈等译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核能-环境影响 环境影响-核能 放射性污染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本书出售、求购地址：https://www.jiaokey.com/book/detail/11065805.html</w:t>
      </w:r>
    </w:p>
    <w:p>
      <w:r>
        <w:t>更多相关图书推荐：https://www.jiaokey.com</w:t>
      </w:r>
    </w:p>
    <w:p>
      <w:r>
        <w:t>埃-欣纳威（Hinnawi，E.E.）编；杨启烈等译 其他作品：https://www.jiaokey.com/tag/埃-欣纳威（Hinnawi，E.E.）编；杨启烈等译.html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关键词搜索：https://www.jiaokey.com/tag/核能-环境影响 环境影响-核能 放射性污染.html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