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书名：蒸汽机车学  下</w:t>
      </w:r>
    </w:p>
    <w:p>
      <w:r>
        <w:t>作者：С·П·西罗棉特尼科夫等主编；刘玉琫，张殿执合译</w:t>
      </w:r>
    </w:p>
    <w:p>
      <w:r>
        <w:t>出版社：人民铁道出版社</w:t>
      </w:r>
    </w:p>
    <w:p>
      <w:r>
        <w:t>出版日期：1957</w:t>
      </w:r>
    </w:p>
    <w:p>
      <w:r>
        <w:t>总页数：182</w:t>
      </w:r>
    </w:p>
    <w:p>
      <w:r>
        <w:t>更多请访问教客网: www.jiaokey.com</w:t>
      </w:r>
    </w:p>
    <w:p>
      <w:r>
        <w:t>蒸汽机车学  下 评论地址：https://www.jiaokey.com/book/detail/11065793.html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