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书名：汽车修理厂巡礼</w:t>
      </w:r>
    </w:p>
    <w:p>
      <w:r>
        <w:t>作者：陈铁君编著</w:t>
      </w:r>
    </w:p>
    <w:p>
      <w:r>
        <w:t>出版社：中国科学图书仪器公司,1955.10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汽车修理厂巡礼 评论地址：https://www.jiaokey.com/book/detail/11065783.html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