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驾驶吉斯-155型公共汽车70万公里无大修</w:t>
      </w:r>
    </w:p>
    <w:p>
      <w:r>
        <w:rPr>
          <w:rFonts w:ascii="宋体" w:hAnsi="宋体" w:eastAsia="宋体"/>
          <w:sz w:val="24"/>
        </w:rPr>
        <w:t>（苏）布金（М.В.Бузин）著；王立德译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驾驶吉斯-155型公共汽车70万公里无大修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（苏）布金（М.В.Бузин）著；王立德译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本书出售、求购地址：https://www.jiaokey.com/book/detail/11065730.html</w:t>
      </w:r>
    </w:p>
    <w:p>
      <w:r>
        <w:t>更多相关图书推荐：https://www.jiaokey.com</w:t>
      </w:r>
    </w:p>
    <w:p>
      <w:r>
        <w:t>（苏）布金（М.В.Бузин）著；王立德译 其他作品：https://www.jiaokey.com/tag/（苏）布金（М.В.Бузин）著；王立德译.html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关键词搜索：https://www.jiaokey.com/tag/驾驶吉斯-155型公共汽车70万公里无大修.html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