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书名：汽车拖拉机的电气设备</w:t>
      </w:r>
    </w:p>
    <w:p>
      <w:r>
        <w:t>作者：（苏）加尔金（Ю.М.Галкин）撰；程宏译</w:t>
      </w:r>
    </w:p>
    <w:p>
      <w:r>
        <w:t>出版社：龙门联合书局</w:t>
      </w:r>
    </w:p>
    <w:p>
      <w:r>
        <w:t>出版日期：1953.09</w:t>
      </w:r>
    </w:p>
    <w:p>
      <w:r>
        <w:t>总页数：204</w:t>
      </w:r>
    </w:p>
    <w:p>
      <w:r>
        <w:t>更多请访问教客网: www.jiaokey.com</w:t>
      </w:r>
    </w:p>
    <w:p>
      <w:r>
        <w:t>汽车拖拉机的电气设备 评论地址：https://www.jiaokey.com/book/detail/11065728.html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