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汽车构造的发展  第12册  汽车列车</w:t>
      </w:r>
    </w:p>
    <w:p>
      <w:r>
        <w:rPr>
          <w:rFonts w:ascii="宋体" w:hAnsi="宋体" w:eastAsia="宋体"/>
          <w:sz w:val="24"/>
        </w:rPr>
        <w:t>（苏）查金（Я.Ф.Закин）著；盛景方译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汽车构造的发展  第12册  汽车列车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（苏）查金（Я.Ф.Закин）著；盛景方译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本书出售、求购地址：https://www.jiaokey.com/book/detail/11065725.html</w:t>
      </w:r>
    </w:p>
    <w:p>
      <w:r>
        <w:t>更多相关图书推荐：https://www.jiaokey.com</w:t>
      </w:r>
    </w:p>
    <w:p>
      <w:r>
        <w:t>（苏）查金（Я.Ф.Закин）著；盛景方译 其他作品：https://www.jiaokey.com/tag/（苏）查金（Я.Ф.Закин）著；盛景方译.html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关键词搜索：https://www.jiaokey.com/tag/汽车构造的发展  第12册  汽车列车.html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