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汽车材料和轮胎</w:t>
      </w:r>
    </w:p>
    <w:p>
      <w:r>
        <w:rPr>
          <w:rFonts w:ascii="宋体" w:hAnsi="宋体" w:eastAsia="宋体"/>
          <w:sz w:val="24"/>
        </w:rPr>
        <w:t>（苏）柯列斯尼克（П.А.Колесник），（苏）莫罗佐夫（Н.Д.Морояов）著；杨克刚等译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汽车材料和轮胎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（苏）柯列斯尼克（П.А.Колесник），（苏）莫罗佐夫（Н.Д.Морояов）著；杨克刚等译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本书出售、求购地址：https://www.jiaokey.com/book/detail/11065707.html</w:t>
      </w:r>
    </w:p>
    <w:p>
      <w:r>
        <w:t>更多相关图书推荐：https://www.jiaokey.com</w:t>
      </w:r>
    </w:p>
    <w:p>
      <w:r>
        <w:t>（苏）柯列斯尼克（П.А.Колесник），（苏）莫罗佐夫（Н.Д.Морояов）著；杨克刚等译 其他作品：https://www.jiaokey.com/tag/（苏）柯列斯尼克（П.А.Колесник），（苏）莫罗佐夫（Н.Д.Морояов）著；杨克刚等译.html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关键词搜索：https://www.jiaokey.com/tag/汽车材料和轮胎.html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