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电子技术在汽车中的应用</w:t>
      </w:r>
    </w:p>
    <w:p>
      <w:r>
        <w:rPr>
          <w:rFonts w:ascii="宋体" w:hAnsi="宋体" w:eastAsia="宋体"/>
          <w:sz w:val="24"/>
        </w:rPr>
        <w:t>（苏联）А.Х.西涅尼科夫著；白旭东译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电子技术在汽车中的应用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（苏联）А.Х.西涅尼科夫著；白旭东译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本书出售、求购地址：https://www.jiaokey.com/book/detail/11065703.html</w:t>
      </w:r>
    </w:p>
    <w:p>
      <w:r>
        <w:t>更多相关图书推荐：https://www.jiaokey.com</w:t>
      </w:r>
    </w:p>
    <w:p>
      <w:r>
        <w:t>（苏联）А.Х.西涅尼科夫著；白旭东译 其他作品：https://www.jiaokey.com/tag/（苏联）А.Х.西涅尼科夫著；白旭东译.html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关键词搜索：https://www.jiaokey.com/tag/电子技术在汽车中的应用.html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